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74553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一、申报人/机构基本信息</w:t>
      </w:r>
    </w:p>
    <w:p w14:paraId="6199C6FA">
      <w:pPr>
        <w:keepNext w:val="0"/>
        <w:keepLines w:val="0"/>
        <w:pageBreakBefore w:val="0"/>
        <w:widowControl/>
        <w:tabs>
          <w:tab w:val="left" w:leader="underscore" w:pos="6300"/>
          <w:tab w:val="left" w:leader="underscore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姓名 / 机构名称：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 w14:paraId="4BBA2145">
      <w:pPr>
        <w:keepNext w:val="0"/>
        <w:keepLines w:val="0"/>
        <w:pageBreakBefore w:val="0"/>
        <w:widowControl/>
        <w:tabs>
          <w:tab w:val="left" w:leader="underscore" w:pos="6300"/>
          <w:tab w:val="left" w:leader="underscore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单位 / 所属机构（如有）：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 w14:paraId="2E2C2805">
      <w:pPr>
        <w:keepNext w:val="0"/>
        <w:keepLines w:val="0"/>
        <w:pageBreakBefore w:val="0"/>
        <w:widowControl/>
        <w:tabs>
          <w:tab w:val="left" w:leader="underscore" w:pos="6300"/>
          <w:tab w:val="left" w:leader="underscore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职务：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 w14:paraId="70938209">
      <w:pPr>
        <w:keepNext w:val="0"/>
        <w:keepLines w:val="0"/>
        <w:pageBreakBefore w:val="0"/>
        <w:widowControl/>
        <w:tabs>
          <w:tab w:val="left" w:leader="underscore" w:pos="6300"/>
          <w:tab w:val="left" w:leader="underscore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身份证号码：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 w14:paraId="499C497A">
      <w:pPr>
        <w:keepNext w:val="0"/>
        <w:keepLines w:val="0"/>
        <w:pageBreakBefore w:val="0"/>
        <w:widowControl/>
        <w:tabs>
          <w:tab w:val="left" w:leader="underscore" w:pos="6300"/>
          <w:tab w:val="left" w:leader="underscore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通讯地址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 w14:paraId="2CF33212">
      <w:pPr>
        <w:keepNext w:val="0"/>
        <w:keepLines w:val="0"/>
        <w:pageBreakBefore w:val="0"/>
        <w:widowControl/>
        <w:tabs>
          <w:tab w:val="left" w:leader="underscore" w:pos="6300"/>
          <w:tab w:val="left" w:leader="underscore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电子邮箱：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 w14:paraId="77D30930">
      <w:pPr>
        <w:keepNext w:val="0"/>
        <w:keepLines w:val="0"/>
        <w:pageBreakBefore w:val="0"/>
        <w:widowControl/>
        <w:tabs>
          <w:tab w:val="left" w:leader="underscore" w:pos="6300"/>
          <w:tab w:val="left" w:leader="underscore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 w14:paraId="5C12A637">
      <w:pPr>
        <w:rPr>
          <w:rFonts w:hint="eastAsia" w:ascii="宋体" w:hAnsi="宋体" w:eastAsia="宋体" w:cs="宋体"/>
          <w:b/>
          <w:sz w:val="24"/>
          <w:szCs w:val="24"/>
        </w:rPr>
      </w:pPr>
    </w:p>
    <w:p w14:paraId="7FB9B8EC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二、课题方向与申报人类型</w:t>
      </w:r>
    </w:p>
    <w:p w14:paraId="2E2C4298">
      <w:pPr>
        <w:keepNext w:val="0"/>
        <w:keepLines w:val="0"/>
        <w:pageBreakBefore w:val="0"/>
        <w:widowControl/>
        <w:tabs>
          <w:tab w:val="left" w:leader="underscore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课题名称：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 w14:paraId="512FEDB8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课题方向（请在□内打√）：</w:t>
      </w:r>
    </w:p>
    <w:p w14:paraId="4C010842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□ 绿色材料与可持续制造</w:t>
      </w:r>
    </w:p>
    <w:p w14:paraId="4DA8DCC8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□ 医疗科技与生命健康</w:t>
      </w:r>
    </w:p>
    <w:p w14:paraId="6A984905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□ 数字智能与信息安全</w:t>
      </w:r>
    </w:p>
    <w:p w14:paraId="691D219F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□ 人文艺术与创新设计</w:t>
      </w:r>
    </w:p>
    <w:p w14:paraId="1A3C9F2A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□ 教育科技与社会应用</w:t>
      </w:r>
    </w:p>
    <w:p w14:paraId="7B2F9020">
      <w:pPr>
        <w:rPr>
          <w:rFonts w:hint="eastAsia" w:ascii="宋体" w:hAnsi="宋体" w:eastAsia="宋体" w:cs="宋体"/>
          <w:sz w:val="24"/>
          <w:szCs w:val="24"/>
        </w:rPr>
      </w:pPr>
    </w:p>
    <w:p w14:paraId="4CB9C622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申报人类型（个人 / 团队 / 机构）：</w:t>
      </w:r>
    </w:p>
    <w:p w14:paraId="50F521ED">
      <w:pPr>
        <w:rPr>
          <w:rFonts w:hint="eastAsia" w:ascii="宋体" w:hAnsi="宋体" w:eastAsia="宋体" w:cs="宋体"/>
          <w:b/>
          <w:sz w:val="24"/>
          <w:szCs w:val="24"/>
        </w:rPr>
      </w:pPr>
    </w:p>
    <w:p w14:paraId="15A9DE91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三、课题简介与目标</w:t>
      </w:r>
    </w:p>
    <w:p w14:paraId="69D69DDC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课题研究目标与核心问题：</w:t>
      </w:r>
    </w:p>
    <w:p w14:paraId="0A63C58B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研究方法与时间安排：</w:t>
      </w:r>
      <w:bookmarkStart w:id="0" w:name="_GoBack"/>
      <w:bookmarkEnd w:id="0"/>
    </w:p>
    <w:p w14:paraId="315A36A3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预期研究成果形式（如报告、课程、出版、档案、工具包等,或其它请说明）：</w:t>
      </w:r>
    </w:p>
    <w:p w14:paraId="3B17F009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主要受益对象/适用人群或应用情境叙述：</w:t>
      </w:r>
    </w:p>
    <w:p w14:paraId="2E2E2859">
      <w:pPr>
        <w:rPr>
          <w:rFonts w:hint="eastAsia" w:ascii="宋体" w:hAnsi="宋体" w:eastAsia="宋体" w:cs="宋体"/>
          <w:b/>
          <w:sz w:val="24"/>
          <w:szCs w:val="24"/>
        </w:rPr>
      </w:pPr>
    </w:p>
    <w:p w14:paraId="5651DCE4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四、课题团队成员与合作情况（适用于非个人项目）</w:t>
      </w:r>
    </w:p>
    <w:tbl>
      <w:tblPr>
        <w:tblStyle w:val="3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"/>
        <w:gridCol w:w="1196"/>
        <w:gridCol w:w="733"/>
        <w:gridCol w:w="855"/>
        <w:gridCol w:w="855"/>
        <w:gridCol w:w="810"/>
        <w:gridCol w:w="1185"/>
        <w:gridCol w:w="2604"/>
      </w:tblGrid>
      <w:tr w14:paraId="18F81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70" w:hRule="atLeast"/>
          <w:jc w:val="center"/>
        </w:trPr>
        <w:tc>
          <w:tcPr>
            <w:tcW w:w="612" w:type="dxa"/>
            <w:gridSpan w:val="2"/>
            <w:vMerge w:val="restart"/>
            <w:textDirection w:val="tbRlV"/>
          </w:tcPr>
          <w:p w14:paraId="2DC40E73"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主要参加者</w:t>
            </w:r>
          </w:p>
          <w:p w14:paraId="5D51A744">
            <w:pPr>
              <w:bidi w:val="0"/>
              <w:ind w:left="113" w:right="113"/>
              <w:rPr>
                <w:rFonts w:hint="eastAsia" w:asciiTheme="minorHAnsi" w:hAnsiTheme="minorHAnsi" w:eastAsiaTheme="minorEastAsia" w:cstheme="minorBidi"/>
                <w:sz w:val="22"/>
                <w:szCs w:val="22"/>
                <w:lang w:val="en-US" w:eastAsia="en-US" w:bidi="ar-SA"/>
              </w:rPr>
            </w:pPr>
          </w:p>
          <w:p w14:paraId="48E236C5">
            <w:pPr>
              <w:bidi w:val="0"/>
              <w:ind w:left="113" w:right="113" w:firstLine="212" w:firstLineChars="0"/>
              <w:jc w:val="left"/>
              <w:rPr>
                <w:rFonts w:hint="eastAsia"/>
                <w:lang w:val="en-US" w:eastAsia="en-US"/>
              </w:rPr>
            </w:pPr>
          </w:p>
        </w:tc>
        <w:tc>
          <w:tcPr>
            <w:tcW w:w="1196" w:type="dxa"/>
            <w:vAlign w:val="center"/>
          </w:tcPr>
          <w:p w14:paraId="50857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33" w:type="dxa"/>
            <w:vAlign w:val="center"/>
          </w:tcPr>
          <w:p w14:paraId="79AFD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55" w:type="dxa"/>
            <w:vAlign w:val="center"/>
          </w:tcPr>
          <w:p w14:paraId="6B3CE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55" w:type="dxa"/>
            <w:vAlign w:val="center"/>
          </w:tcPr>
          <w:p w14:paraId="3F465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810" w:type="dxa"/>
            <w:vAlign w:val="center"/>
          </w:tcPr>
          <w:p w14:paraId="78944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185" w:type="dxa"/>
            <w:vAlign w:val="center"/>
          </w:tcPr>
          <w:p w14:paraId="09D62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2604" w:type="dxa"/>
            <w:vAlign w:val="center"/>
          </w:tcPr>
          <w:p w14:paraId="16137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</w:tr>
      <w:tr w14:paraId="75F5D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80" w:hRule="atLeast"/>
          <w:jc w:val="center"/>
        </w:trPr>
        <w:tc>
          <w:tcPr>
            <w:tcW w:w="612" w:type="dxa"/>
            <w:gridSpan w:val="2"/>
            <w:vMerge w:val="continue"/>
          </w:tcPr>
          <w:p w14:paraId="18133B12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96" w:type="dxa"/>
            <w:vAlign w:val="bottom"/>
          </w:tcPr>
          <w:p w14:paraId="0A6317A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bottom"/>
          </w:tcPr>
          <w:p w14:paraId="407FFE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bottom"/>
          </w:tcPr>
          <w:p w14:paraId="60B85FE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bottom"/>
          </w:tcPr>
          <w:p w14:paraId="3C842D6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vAlign w:val="bottom"/>
          </w:tcPr>
          <w:p w14:paraId="39C645C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bottom"/>
          </w:tcPr>
          <w:p w14:paraId="682BFF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604" w:type="dxa"/>
            <w:vAlign w:val="bottom"/>
          </w:tcPr>
          <w:p w14:paraId="003905F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7012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80" w:hRule="atLeast"/>
          <w:jc w:val="center"/>
        </w:trPr>
        <w:tc>
          <w:tcPr>
            <w:tcW w:w="612" w:type="dxa"/>
            <w:gridSpan w:val="2"/>
            <w:vMerge w:val="continue"/>
          </w:tcPr>
          <w:p w14:paraId="394F6B89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96" w:type="dxa"/>
            <w:vAlign w:val="center"/>
          </w:tcPr>
          <w:p w14:paraId="785EF6C3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 w14:paraId="4FCB27A9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 w14:paraId="2C8AC70F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 w14:paraId="2E125D7C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 w14:paraId="70E2C207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 w14:paraId="5C052C44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604" w:type="dxa"/>
            <w:vAlign w:val="center"/>
          </w:tcPr>
          <w:p w14:paraId="5A2F9DD5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3748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80" w:hRule="atLeast"/>
          <w:jc w:val="center"/>
        </w:trPr>
        <w:tc>
          <w:tcPr>
            <w:tcW w:w="612" w:type="dxa"/>
            <w:gridSpan w:val="2"/>
            <w:vMerge w:val="continue"/>
          </w:tcPr>
          <w:p w14:paraId="26244629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96" w:type="dxa"/>
            <w:vAlign w:val="center"/>
          </w:tcPr>
          <w:p w14:paraId="6F38273A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 w14:paraId="782E705C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 w14:paraId="54DA5694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 w14:paraId="6FC19D2B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 w14:paraId="52D732A7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 w14:paraId="6677B1EB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604" w:type="dxa"/>
            <w:vAlign w:val="center"/>
          </w:tcPr>
          <w:p w14:paraId="4DC6FD74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DA82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80" w:hRule="atLeast"/>
          <w:jc w:val="center"/>
        </w:trPr>
        <w:tc>
          <w:tcPr>
            <w:tcW w:w="612" w:type="dxa"/>
            <w:gridSpan w:val="2"/>
            <w:vMerge w:val="continue"/>
          </w:tcPr>
          <w:p w14:paraId="71666A72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96" w:type="dxa"/>
            <w:vAlign w:val="center"/>
          </w:tcPr>
          <w:p w14:paraId="7DC2C710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 w14:paraId="4ADB6BBE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 w14:paraId="1AF878C3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 w14:paraId="313DEEF4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 w14:paraId="6AE826E4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 w14:paraId="42C15C84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604" w:type="dxa"/>
            <w:vAlign w:val="center"/>
          </w:tcPr>
          <w:p w14:paraId="2D788DAA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6353C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80" w:hRule="atLeast"/>
          <w:jc w:val="center"/>
        </w:trPr>
        <w:tc>
          <w:tcPr>
            <w:tcW w:w="612" w:type="dxa"/>
            <w:gridSpan w:val="2"/>
            <w:vMerge w:val="continue"/>
          </w:tcPr>
          <w:p w14:paraId="30854B04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96" w:type="dxa"/>
            <w:vAlign w:val="center"/>
          </w:tcPr>
          <w:p w14:paraId="43B2C1B0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 w14:paraId="1D2732BA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 w14:paraId="42E36D07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Align w:val="center"/>
          </w:tcPr>
          <w:p w14:paraId="277FB0C5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 w14:paraId="04DAA9BC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 w14:paraId="1A66BA77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604" w:type="dxa"/>
            <w:vAlign w:val="center"/>
          </w:tcPr>
          <w:p w14:paraId="37EBA925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86D2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52" w:hRule="atLeast"/>
          <w:jc w:val="center"/>
        </w:trPr>
        <w:tc>
          <w:tcPr>
            <w:tcW w:w="611" w:type="dxa"/>
            <w:vMerge w:val="restart"/>
            <w:textDirection w:val="tbRlV"/>
          </w:tcPr>
          <w:p w14:paraId="19716F9D"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eastAsia="宋体"/>
                <w:lang w:val="en-US" w:eastAsia="zh-CN"/>
              </w:rPr>
              <w:t>参加者参与工作职责</w:t>
            </w:r>
          </w:p>
          <w:p w14:paraId="22D9E524">
            <w:pPr>
              <w:bidi w:val="0"/>
              <w:ind w:left="113" w:right="113"/>
              <w:rPr>
                <w:rFonts w:hint="eastAsia" w:asciiTheme="minorHAnsi" w:hAnsiTheme="minorHAnsi" w:eastAsiaTheme="minorEastAsia" w:cstheme="minorBidi"/>
                <w:sz w:val="22"/>
                <w:szCs w:val="22"/>
                <w:lang w:val="en-US" w:eastAsia="en-US" w:bidi="ar-SA"/>
              </w:rPr>
            </w:pPr>
          </w:p>
          <w:p w14:paraId="647CE0B2">
            <w:pPr>
              <w:bidi w:val="0"/>
              <w:ind w:left="113" w:right="113" w:firstLine="242" w:firstLineChars="0"/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53925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042" w:type="dxa"/>
            <w:gridSpan w:val="6"/>
            <w:vAlign w:val="center"/>
          </w:tcPr>
          <w:p w14:paraId="279BF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参加职责</w:t>
            </w:r>
          </w:p>
        </w:tc>
      </w:tr>
      <w:tr w14:paraId="1E408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32" w:hRule="atLeast"/>
          <w:jc w:val="center"/>
        </w:trPr>
        <w:tc>
          <w:tcPr>
            <w:tcW w:w="611" w:type="dxa"/>
            <w:vMerge w:val="continue"/>
          </w:tcPr>
          <w:p w14:paraId="45A5D7CC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97" w:type="dxa"/>
            <w:gridSpan w:val="2"/>
            <w:vAlign w:val="bottom"/>
          </w:tcPr>
          <w:p w14:paraId="73E651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042" w:type="dxa"/>
            <w:gridSpan w:val="6"/>
            <w:vAlign w:val="bottom"/>
          </w:tcPr>
          <w:p w14:paraId="7F8A8A4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4FFB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611" w:type="dxa"/>
            <w:vMerge w:val="continue"/>
          </w:tcPr>
          <w:p w14:paraId="18FE8FBD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97" w:type="dxa"/>
            <w:gridSpan w:val="2"/>
            <w:vAlign w:val="bottom"/>
          </w:tcPr>
          <w:p w14:paraId="6821F9C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042" w:type="dxa"/>
            <w:gridSpan w:val="6"/>
            <w:vAlign w:val="bottom"/>
          </w:tcPr>
          <w:p w14:paraId="7AEB3D7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ED0B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611" w:type="dxa"/>
            <w:vMerge w:val="continue"/>
          </w:tcPr>
          <w:p w14:paraId="4EEDD8B5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97" w:type="dxa"/>
            <w:gridSpan w:val="2"/>
            <w:vAlign w:val="bottom"/>
          </w:tcPr>
          <w:p w14:paraId="403A0A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042" w:type="dxa"/>
            <w:gridSpan w:val="6"/>
            <w:vAlign w:val="bottom"/>
          </w:tcPr>
          <w:p w14:paraId="33E875F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0B430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611" w:type="dxa"/>
            <w:vMerge w:val="continue"/>
          </w:tcPr>
          <w:p w14:paraId="40AB390B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97" w:type="dxa"/>
            <w:gridSpan w:val="2"/>
            <w:vAlign w:val="bottom"/>
          </w:tcPr>
          <w:p w14:paraId="089FFF6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042" w:type="dxa"/>
            <w:gridSpan w:val="6"/>
            <w:vAlign w:val="bottom"/>
          </w:tcPr>
          <w:p w14:paraId="566D6F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03011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611" w:type="dxa"/>
            <w:vMerge w:val="continue"/>
          </w:tcPr>
          <w:p w14:paraId="096592B2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97" w:type="dxa"/>
            <w:gridSpan w:val="2"/>
            <w:vAlign w:val="bottom"/>
          </w:tcPr>
          <w:p w14:paraId="5AE6023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042" w:type="dxa"/>
            <w:gridSpan w:val="6"/>
            <w:vAlign w:val="bottom"/>
          </w:tcPr>
          <w:p w14:paraId="4B729E1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 w14:paraId="20DFBC8B">
      <w:pPr>
        <w:rPr>
          <w:rFonts w:hint="eastAsia" w:ascii="宋体" w:hAnsi="宋体" w:eastAsia="宋体" w:cs="宋体"/>
          <w:sz w:val="24"/>
          <w:szCs w:val="24"/>
        </w:rPr>
      </w:pPr>
    </w:p>
    <w:p w14:paraId="10B1BD80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五、附件材料清单</w:t>
      </w:r>
    </w:p>
    <w:p w14:paraId="58CB1CB4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□ 个人/团队简历（CV）</w:t>
      </w:r>
    </w:p>
    <w:p w14:paraId="2A4FC63F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□ 项目说明书（Proposal）</w:t>
      </w:r>
    </w:p>
    <w:p w14:paraId="4BFE29BF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□ 推荐信（Recommendation）</w:t>
      </w:r>
    </w:p>
    <w:p w14:paraId="6F472405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□ 相关成果样本 / 其它支持材料</w:t>
      </w:r>
    </w:p>
    <w:p w14:paraId="127B07A8">
      <w:pPr>
        <w:rPr>
          <w:rFonts w:hint="eastAsia" w:ascii="宋体" w:hAnsi="宋体" w:eastAsia="宋体" w:cs="宋体"/>
          <w:sz w:val="24"/>
          <w:szCs w:val="24"/>
        </w:rPr>
      </w:pPr>
    </w:p>
    <w:p w14:paraId="2DAE206D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六、申报确认</w:t>
      </w:r>
    </w:p>
    <w:p w14:paraId="02BAD230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请填写后将申请表与相关材料发送至 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HKMarina-office@hkmarina.org</w:t>
      </w:r>
      <w:r>
        <w:rPr>
          <w:rFonts w:hint="eastAsia" w:ascii="宋体" w:hAnsi="宋体" w:eastAsia="宋体" w:cs="宋体"/>
          <w:sz w:val="24"/>
          <w:szCs w:val="24"/>
        </w:rPr>
        <w:t xml:space="preserve"> 进行课题申报。</w:t>
      </w:r>
    </w:p>
    <w:p w14:paraId="2930871D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我方承诺以上信息真实有效，所有材料为原创或已获授权，愿意遵守研究院的申报与评审规则。如发现虚假信息，申报无效，后果由申报方承担。</w:t>
      </w:r>
    </w:p>
    <w:p w14:paraId="79E71E47">
      <w:pPr>
        <w:rPr>
          <w:rFonts w:hint="eastAsia" w:ascii="宋体" w:hAnsi="宋体" w:eastAsia="宋体" w:cs="宋体"/>
          <w:sz w:val="24"/>
          <w:szCs w:val="24"/>
        </w:rPr>
      </w:pPr>
    </w:p>
    <w:p w14:paraId="1D6482FF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申报人签名（盖章）：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日期：    年    月    日</w:t>
      </w:r>
    </w:p>
    <w:sectPr>
      <w:headerReference r:id="rId5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B9BC6">
    <w:pPr>
      <w:pStyle w:val="3"/>
      <w:keepNext/>
      <w:keepLines/>
      <w:pBdr>
        <w:top w:val="none" w:color="auto" w:sz="0" w:space="1"/>
        <w:left w:val="none" w:color="auto" w:sz="0" w:space="4"/>
        <w:bottom w:val="single" w:color="7F7F7F" w:themeColor="text1" w:themeTint="7F" w:sz="4" w:space="1"/>
        <w:right w:val="none" w:color="auto" w:sz="0" w:space="4"/>
        <w:between w:val="none" w:color="auto" w:sz="0" w:space="0"/>
      </w:pBdr>
      <w:spacing w:before="480" w:after="0" w:line="276" w:lineRule="auto"/>
      <w:jc w:val="center"/>
      <w:outlineLvl w:val="0"/>
      <w:rPr>
        <w:b/>
        <w:bCs/>
        <w:color w:val="808080" w:themeColor="text1" w:themeTint="80"/>
        <w:sz w:val="36"/>
        <w:szCs w:val="3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b/>
        <w:bCs/>
        <w:color w:val="808080" w:themeColor="text1" w:themeTint="80"/>
        <w:spacing w:val="395"/>
        <w:kern w:val="0"/>
        <w:sz w:val="36"/>
        <w:szCs w:val="36"/>
        <w:fitText w:val="6400" w:id="93803948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香港科學技術研究</w:t>
    </w:r>
    <w:r>
      <w:rPr>
        <w:b/>
        <w:bCs/>
        <w:color w:val="808080" w:themeColor="text1" w:themeTint="80"/>
        <w:spacing w:val="0"/>
        <w:kern w:val="0"/>
        <w:sz w:val="36"/>
        <w:szCs w:val="36"/>
        <w:fitText w:val="6400" w:id="93803948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院</w:t>
    </w:r>
  </w:p>
  <w:p w14:paraId="4BD428EA">
    <w:pPr>
      <w:jc w:val="center"/>
      <w:rPr>
        <w:rFonts w:hint="eastAsia"/>
        <w:b/>
        <w:bCs/>
        <w:color w:val="808080" w:themeColor="text1" w:themeTint="80"/>
        <w:sz w:val="28"/>
        <w:szCs w:val="28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hint="eastAsia"/>
        <w:b/>
        <w:bCs/>
        <w:color w:val="808080" w:themeColor="text1" w:themeTint="80"/>
        <w:sz w:val="28"/>
        <w:szCs w:val="28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Hong Kong Marina Institute of Science and Technology</w:t>
    </w:r>
  </w:p>
  <w:p w14:paraId="2EBAB2DC">
    <w:pPr>
      <w:jc w:val="center"/>
      <w:rPr>
        <w:rFonts w:hint="eastAsia"/>
        <w:b/>
        <w:bCs/>
        <w:color w:val="808080" w:themeColor="text1" w:themeTint="80"/>
        <w:sz w:val="28"/>
        <w:szCs w:val="28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5AA0B19"/>
    <w:rsid w:val="1DA54930"/>
    <w:rsid w:val="64D82D2A"/>
    <w:rsid w:val="67056B54"/>
    <w:rsid w:val="799A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qFormat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286</Words>
  <Characters>286</Characters>
  <Lines>0</Lines>
  <Paragraphs>0</Paragraphs>
  <TotalTime>6</TotalTime>
  <ScaleCrop>false</ScaleCrop>
  <LinksUpToDate>false</LinksUpToDate>
  <CharactersWithSpaces>307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Snow</cp:lastModifiedBy>
  <dcterms:modified xsi:type="dcterms:W3CDTF">2025-05-22T01:44:41Z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eyJoZGlkIjoiMmE5ZmQ4ODg0N2VkYmEyMTI2Nzk2OTcwMzdjMDcwYzYiLCJ1c2VySWQiOiIxNDA5OTAyMjUxIn0=</vt:lpwstr>
  </property>
  <property fmtid="{D5CDD505-2E9C-101B-9397-08002B2CF9AE}" pid="3" name="KSOProductBuildVer">
    <vt:lpwstr>2052-12.1.0.20784</vt:lpwstr>
  </property>
  <property fmtid="{D5CDD505-2E9C-101B-9397-08002B2CF9AE}" pid="4" name="ICV">
    <vt:lpwstr>23048FB37615421EB156257B14832FEB_13</vt:lpwstr>
  </property>
</Properties>
</file>